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1677F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未来科技与学术联合协会（FTAA）会员申请表</w:t>
      </w:r>
    </w:p>
    <w:p w14:paraId="60650604">
      <w:pPr>
        <w:rPr>
          <w:rFonts w:hint="eastAsia"/>
        </w:rPr>
      </w:pPr>
    </w:p>
    <w:p w14:paraId="5A0D1D7E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一、申请会员类型（请勾选）</w:t>
      </w:r>
    </w:p>
    <w:p w14:paraId="64405F7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☐ 研究型会员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☐ 企业 / 机构会员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☐ 学术型个人会员</w:t>
      </w:r>
    </w:p>
    <w:p w14:paraId="382B3BFB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二、基本信息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6128"/>
      </w:tblGrid>
      <w:tr w14:paraId="7976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vAlign w:val="center"/>
          </w:tcPr>
          <w:p w14:paraId="128B64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 / 机构名称</w:t>
            </w:r>
          </w:p>
        </w:tc>
        <w:tc>
          <w:tcPr>
            <w:tcW w:w="6128" w:type="dxa"/>
            <w:vAlign w:val="center"/>
          </w:tcPr>
          <w:p w14:paraId="22AD53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A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vAlign w:val="center"/>
          </w:tcPr>
          <w:p w14:paraId="24425AC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 / 身份</w:t>
            </w:r>
          </w:p>
        </w:tc>
        <w:tc>
          <w:tcPr>
            <w:tcW w:w="6128" w:type="dxa"/>
            <w:vAlign w:val="center"/>
          </w:tcPr>
          <w:p w14:paraId="568F26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50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vAlign w:val="center"/>
          </w:tcPr>
          <w:p w14:paraId="33948F5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6128" w:type="dxa"/>
            <w:vAlign w:val="center"/>
          </w:tcPr>
          <w:p w14:paraId="20E6690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96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vAlign w:val="center"/>
          </w:tcPr>
          <w:p w14:paraId="339516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6128" w:type="dxa"/>
            <w:vAlign w:val="center"/>
          </w:tcPr>
          <w:p w14:paraId="54F2F1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F7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vAlign w:val="center"/>
          </w:tcPr>
          <w:p w14:paraId="34FB68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所在国家 / 地区</w:t>
            </w:r>
          </w:p>
        </w:tc>
        <w:tc>
          <w:tcPr>
            <w:tcW w:w="6128" w:type="dxa"/>
            <w:vAlign w:val="center"/>
          </w:tcPr>
          <w:p w14:paraId="6EA77B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15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vAlign w:val="center"/>
          </w:tcPr>
          <w:p w14:paraId="2D6A9D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6128" w:type="dxa"/>
            <w:vAlign w:val="center"/>
          </w:tcPr>
          <w:p w14:paraId="517E0CF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FFCFA6D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三、研究方向 / 技术领域（可多选）</w:t>
      </w:r>
    </w:p>
    <w:p w14:paraId="0DCE042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☐ 人工智能与机器学习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☐ 大数据与智能计算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☐ 量子信息与量子工程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☐ 新材料科学与智能制造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☐ 环境科学与绿色技术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☐ 生命科学与数字健康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☐ 数字社会与技术伦理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☐ 科技政策与产业战略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☐ 跨学科融合研究</w:t>
      </w:r>
    </w:p>
    <w:p w14:paraId="1460AD65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四、申请说明</w:t>
      </w:r>
    </w:p>
    <w:p w14:paraId="5CA11B1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个人或机构简介：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p w14:paraId="08BA54E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申请理由与期望合作方向：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p w14:paraId="1D3D4E1D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五、相关证明材料（如适用）</w:t>
      </w:r>
    </w:p>
    <w:p w14:paraId="2F899E9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请附上相关材料：个人简历 / 机构简介 / 代表性成果 / 推荐信等（如有）</w:t>
      </w:r>
    </w:p>
    <w:p w14:paraId="3AAF576E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六、承诺与签名</w:t>
      </w:r>
    </w:p>
    <w:p w14:paraId="098D037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 / 本机构承诺提交信息真实有效，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愿意遵守协会章程与会员行为规范。</w:t>
      </w:r>
    </w:p>
    <w:p w14:paraId="6899F09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C0674B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 xml:space="preserve">申请人签名：________________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日期：____年____月____日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85E16DB"/>
    <w:rsid w:val="5C72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353</Characters>
  <Lines>0</Lines>
  <Paragraphs>0</Paragraphs>
  <TotalTime>3</TotalTime>
  <ScaleCrop>false</ScaleCrop>
  <LinksUpToDate>false</LinksUpToDate>
  <CharactersWithSpaces>400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Snow</cp:lastModifiedBy>
  <dcterms:modified xsi:type="dcterms:W3CDTF">2025-05-12T07:48:45Z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eyJoZGlkIjoiMmE5ZmQ4ODg0N2VkYmEyMTI2Nzk2OTcwMzdjMDcwYzYiLCJ1c2VySWQiOiIxNDA5OTAyMjUxIn0=</vt:lpwstr>
  </property>
  <property fmtid="{D5CDD505-2E9C-101B-9397-08002B2CF9AE}" pid="3" name="KSOProductBuildVer">
    <vt:lpwstr>2052-12.1.0.20784</vt:lpwstr>
  </property>
  <property fmtid="{D5CDD505-2E9C-101B-9397-08002B2CF9AE}" pid="4" name="ICV">
    <vt:lpwstr>F56340F8465B4C8089271F953574D9D8_13</vt:lpwstr>
  </property>
</Properties>
</file>